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18" w:rsidRPr="00044018" w:rsidRDefault="00044018" w:rsidP="00044018">
      <w:pPr>
        <w:tabs>
          <w:tab w:val="clear" w:pos="907"/>
        </w:tabs>
        <w:spacing w:after="160" w:line="259" w:lineRule="auto"/>
        <w:contextualSpacing/>
        <w:rPr>
          <w:rFonts w:ascii="Calibri" w:eastAsia="Calibri" w:hAnsi="Calibri"/>
          <w:b/>
          <w:i/>
          <w:sz w:val="32"/>
          <w:szCs w:val="32"/>
          <w:lang w:eastAsia="en-US"/>
        </w:rPr>
      </w:pPr>
      <w:r w:rsidRPr="00044018">
        <w:rPr>
          <w:rFonts w:ascii="Calibri" w:eastAsia="Calibri" w:hAnsi="Calibri"/>
          <w:b/>
          <w:i/>
          <w:sz w:val="32"/>
          <w:szCs w:val="32"/>
          <w:lang w:eastAsia="en-US"/>
        </w:rPr>
        <w:t>Vegetarisch ontbijt</w:t>
      </w:r>
      <w:r w:rsidR="00AC271C">
        <w:rPr>
          <w:rFonts w:ascii="Calibri" w:eastAsia="Calibri" w:hAnsi="Calibri"/>
          <w:b/>
          <w:i/>
          <w:sz w:val="32"/>
          <w:szCs w:val="32"/>
          <w:lang w:eastAsia="en-US"/>
        </w:rPr>
        <w:t xml:space="preserve"> voor medewerkers</w:t>
      </w:r>
      <w:bookmarkStart w:id="0" w:name="_GoBack"/>
      <w:bookmarkEnd w:id="0"/>
    </w:p>
    <w:p w:rsidR="00044018" w:rsidRDefault="00044018" w:rsidP="00044018">
      <w:pPr>
        <w:tabs>
          <w:tab w:val="clear" w:pos="907"/>
        </w:tabs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4018" w:rsidRDefault="00044018" w:rsidP="00044018">
      <w:pPr>
        <w:tabs>
          <w:tab w:val="clear" w:pos="907"/>
        </w:tabs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 het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Bravis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Ziekenhuis </w:t>
      </w:r>
      <w:r w:rsidRPr="00044018">
        <w:rPr>
          <w:rFonts w:ascii="Calibri" w:eastAsia="Calibri" w:hAnsi="Calibri"/>
          <w:sz w:val="22"/>
          <w:szCs w:val="22"/>
          <w:lang w:eastAsia="en-US"/>
        </w:rPr>
        <w:t>worden diverse vegetarische ontbijtsessies georganiseerd voor medewerkers. Dit doen we ter inspiratie en bewustwording en zowel informeel zonder programma, als formeel met een spreker.</w:t>
      </w:r>
    </w:p>
    <w:p w:rsidR="00044018" w:rsidRDefault="00044018" w:rsidP="00044018">
      <w:pPr>
        <w:tabs>
          <w:tab w:val="clear" w:pos="907"/>
        </w:tabs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4018" w:rsidRPr="00044018" w:rsidRDefault="00044018" w:rsidP="00044018">
      <w:pPr>
        <w:tabs>
          <w:tab w:val="clear" w:pos="907"/>
        </w:tabs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4018" w:rsidRPr="00044018" w:rsidRDefault="00044018" w:rsidP="00044018">
      <w:pPr>
        <w:tabs>
          <w:tab w:val="clear" w:pos="907"/>
        </w:tabs>
        <w:spacing w:line="259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04401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FF46B3F" wp14:editId="6EC32F91">
            <wp:extent cx="3486150" cy="308669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8753" cy="308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6A9" w:rsidRDefault="00DD16A9" w:rsidP="003366CF"/>
    <w:sectPr w:rsidR="00DD16A9">
      <w:footerReference w:type="even" r:id="rId8"/>
      <w:footerReference w:type="default" r:id="rId9"/>
      <w:pgSz w:w="11906" w:h="16838" w:code="9"/>
      <w:pgMar w:top="2155" w:right="1701" w:bottom="1701" w:left="1701" w:header="10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18" w:rsidRDefault="00044018">
      <w:r>
        <w:separator/>
      </w:r>
    </w:p>
  </w:endnote>
  <w:endnote w:type="continuationSeparator" w:id="0">
    <w:p w:rsidR="00044018" w:rsidRDefault="000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>
      <w:rPr>
        <w:rStyle w:val="Paginanummer"/>
        <w:i/>
        <w:noProof/>
      </w:rPr>
      <w:t>2</w:t>
    </w:r>
    <w:r>
      <w:rPr>
        <w:rStyle w:val="Paginanummer"/>
        <w:i/>
      </w:rPr>
      <w:fldChar w:fldCharType="end"/>
    </w:r>
  </w:p>
  <w:p w:rsidR="00C95793" w:rsidRDefault="00C95793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 w:rsidR="003366CF">
      <w:rPr>
        <w:rStyle w:val="Paginanummer"/>
        <w:i/>
        <w:noProof/>
      </w:rPr>
      <w:t>1</w:t>
    </w:r>
    <w:r>
      <w:rPr>
        <w:rStyle w:val="Paginanummer"/>
        <w:i/>
      </w:rPr>
      <w:fldChar w:fldCharType="end"/>
    </w:r>
  </w:p>
  <w:p w:rsidR="00C95793" w:rsidRDefault="00C95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18" w:rsidRDefault="00044018">
      <w:r>
        <w:separator/>
      </w:r>
    </w:p>
  </w:footnote>
  <w:footnote w:type="continuationSeparator" w:id="0">
    <w:p w:rsidR="00044018" w:rsidRDefault="000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BEAEBBBC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1" w15:restartNumberingAfterBreak="0">
    <w:nsid w:val="FFFFFF7E"/>
    <w:multiLevelType w:val="singleLevel"/>
    <w:tmpl w:val="575CBE40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2" w15:restartNumberingAfterBreak="0">
    <w:nsid w:val="FFFFFF7F"/>
    <w:multiLevelType w:val="singleLevel"/>
    <w:tmpl w:val="296A2F0A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3" w15:restartNumberingAfterBreak="0">
    <w:nsid w:val="FFFFFF88"/>
    <w:multiLevelType w:val="singleLevel"/>
    <w:tmpl w:val="2C3C647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4" w15:restartNumberingAfterBreak="0">
    <w:nsid w:val="01EE4384"/>
    <w:multiLevelType w:val="singleLevel"/>
    <w:tmpl w:val="D11495A2"/>
    <w:lvl w:ilvl="0">
      <w:start w:val="1"/>
      <w:numFmt w:val="bullet"/>
      <w:pStyle w:val="Lijstopsomteken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5" w15:restartNumberingAfterBreak="0">
    <w:nsid w:val="204A72D6"/>
    <w:multiLevelType w:val="multilevel"/>
    <w:tmpl w:val="B72CCB5A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18"/>
    <w:rsid w:val="00004A81"/>
    <w:rsid w:val="00044018"/>
    <w:rsid w:val="00303DEB"/>
    <w:rsid w:val="003366CF"/>
    <w:rsid w:val="00374967"/>
    <w:rsid w:val="00381A0F"/>
    <w:rsid w:val="003C3A10"/>
    <w:rsid w:val="004B7116"/>
    <w:rsid w:val="00855B5A"/>
    <w:rsid w:val="008E6324"/>
    <w:rsid w:val="0090524A"/>
    <w:rsid w:val="00964F7F"/>
    <w:rsid w:val="00A452BA"/>
    <w:rsid w:val="00AC271C"/>
    <w:rsid w:val="00C95793"/>
    <w:rsid w:val="00D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69C204"/>
  <w15:chartTrackingRefBased/>
  <w15:docId w15:val="{EB40BE3A-7C36-495B-83DE-EA5556E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366CF"/>
    <w:pPr>
      <w:tabs>
        <w:tab w:val="left" w:pos="907"/>
      </w:tabs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pPr>
      <w:keepNext/>
      <w:keepLines/>
      <w:widowControl w:val="0"/>
      <w:numPr>
        <w:numId w:val="1"/>
      </w:numPr>
      <w:spacing w:after="240"/>
      <w:outlineLvl w:val="0"/>
    </w:pPr>
    <w:rPr>
      <w:b/>
      <w:caps/>
      <w:spacing w:val="80"/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after="180"/>
      <w:outlineLvl w:val="1"/>
    </w:pPr>
    <w:rPr>
      <w:b/>
      <w:caps/>
      <w:spacing w:val="6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tabs>
        <w:tab w:val="clear" w:pos="1440"/>
      </w:tabs>
      <w:spacing w:after="120"/>
      <w:outlineLvl w:val="2"/>
    </w:pPr>
    <w:rPr>
      <w:b/>
      <w:i/>
      <w:spacing w:val="40"/>
    </w:rPr>
  </w:style>
  <w:style w:type="paragraph" w:styleId="Kop4">
    <w:name w:val="heading 4"/>
    <w:basedOn w:val="Standaard"/>
    <w:next w:val="Standaard"/>
    <w:qFormat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</w:rPr>
  </w:style>
  <w:style w:type="paragraph" w:styleId="Kop6">
    <w:name w:val="heading 6"/>
    <w:basedOn w:val="Standaard"/>
    <w:next w:val="Standaard"/>
    <w:qFormat/>
    <w:pPr>
      <w:keepNext/>
      <w:widowControl w:val="0"/>
      <w:outlineLvl w:val="5"/>
    </w:pPr>
    <w:rPr>
      <w:snapToGrid w:val="0"/>
    </w:rPr>
  </w:style>
  <w:style w:type="paragraph" w:styleId="Kop7">
    <w:name w:val="heading 7"/>
    <w:basedOn w:val="Standaard"/>
    <w:next w:val="Standaard"/>
    <w:qFormat/>
    <w:pPr>
      <w:keepNext/>
      <w:widowControl w:val="0"/>
      <w:outlineLvl w:val="6"/>
    </w:pPr>
    <w:rPr>
      <w:snapToGrid w:val="0"/>
    </w:rPr>
  </w:style>
  <w:style w:type="paragraph" w:styleId="Kop8">
    <w:name w:val="heading 8"/>
    <w:basedOn w:val="Standaard"/>
    <w:next w:val="Standaard"/>
    <w:qFormat/>
    <w:pPr>
      <w:keepNext/>
      <w:widowControl w:val="0"/>
      <w:outlineLvl w:val="7"/>
    </w:pPr>
    <w:rPr>
      <w:snapToGrid w:val="0"/>
    </w:rPr>
  </w:style>
  <w:style w:type="paragraph" w:styleId="Kop9">
    <w:name w:val="heading 9"/>
    <w:basedOn w:val="Standaard"/>
    <w:next w:val="Standaard"/>
    <w:qFormat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907"/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pPr>
      <w:tabs>
        <w:tab w:val="clear" w:pos="907"/>
        <w:tab w:val="center" w:pos="4253"/>
        <w:tab w:val="right" w:pos="8505"/>
      </w:tabs>
      <w:ind w:right="-1"/>
      <w:jc w:val="both"/>
    </w:pPr>
    <w:rPr>
      <w:i/>
      <w:sz w:val="16"/>
    </w:rPr>
  </w:style>
  <w:style w:type="paragraph" w:customStyle="1" w:styleId="Kopbijlage">
    <w:name w:val="Kop bijlage"/>
    <w:basedOn w:val="Kop1"/>
    <w:next w:val="Standaard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pPr>
      <w:tabs>
        <w:tab w:val="clear" w:pos="907"/>
        <w:tab w:val="center" w:pos="4253"/>
        <w:tab w:val="right" w:pos="8505"/>
      </w:tabs>
    </w:pPr>
    <w:rPr>
      <w:i/>
      <w:sz w:val="16"/>
    </w:rPr>
  </w:style>
  <w:style w:type="paragraph" w:styleId="Lijstopsomteken">
    <w:name w:val="List Bullet"/>
    <w:basedOn w:val="Standaard"/>
    <w:pPr>
      <w:numPr>
        <w:numId w:val="6"/>
      </w:numPr>
      <w:tabs>
        <w:tab w:val="clear" w:pos="907"/>
      </w:tabs>
    </w:pPr>
  </w:style>
  <w:style w:type="paragraph" w:styleId="Lijstnummering">
    <w:name w:val="List Number"/>
    <w:basedOn w:val="Standaard"/>
    <w:pPr>
      <w:numPr>
        <w:numId w:val="2"/>
      </w:numPr>
      <w:tabs>
        <w:tab w:val="clear" w:pos="720"/>
        <w:tab w:val="clear" w:pos="907"/>
      </w:tabs>
    </w:pPr>
  </w:style>
  <w:style w:type="paragraph" w:styleId="Lijstnummering2">
    <w:name w:val="List Number 2"/>
    <w:basedOn w:val="Standaard"/>
    <w:pPr>
      <w:numPr>
        <w:numId w:val="3"/>
      </w:numPr>
      <w:tabs>
        <w:tab w:val="clear" w:pos="720"/>
        <w:tab w:val="clear" w:pos="907"/>
      </w:tabs>
    </w:pPr>
  </w:style>
  <w:style w:type="paragraph" w:styleId="Lijstnummering3">
    <w:name w:val="List Number 3"/>
    <w:basedOn w:val="Standaard"/>
    <w:next w:val="Lijstvoortzetting"/>
    <w:pPr>
      <w:numPr>
        <w:numId w:val="4"/>
      </w:numPr>
      <w:tabs>
        <w:tab w:val="clear" w:pos="720"/>
        <w:tab w:val="clear" w:pos="907"/>
      </w:tabs>
    </w:pPr>
    <w:rPr>
      <w:b/>
    </w:rPr>
  </w:style>
  <w:style w:type="paragraph" w:styleId="Lijstvoortzetting">
    <w:name w:val="List Continue"/>
    <w:basedOn w:val="Lijstnummering3"/>
    <w:pPr>
      <w:numPr>
        <w:numId w:val="0"/>
      </w:numPr>
      <w:ind w:left="425"/>
    </w:pPr>
    <w:rPr>
      <w:b w:val="0"/>
    </w:rPr>
  </w:style>
  <w:style w:type="character" w:styleId="Paginanummer">
    <w:name w:val="page number"/>
    <w:basedOn w:val="Standaardalinea-lettertype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pPr>
      <w:numPr>
        <w:numId w:val="0"/>
      </w:numPr>
    </w:pPr>
  </w:style>
  <w:style w:type="paragraph" w:customStyle="1" w:styleId="Titel2">
    <w:name w:val="Titel 2"/>
    <w:basedOn w:val="Kop2"/>
    <w:next w:val="Standaard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pPr>
      <w:numPr>
        <w:ilvl w:val="0"/>
        <w:numId w:val="0"/>
      </w:numPr>
    </w:pPr>
  </w:style>
  <w:style w:type="character" w:styleId="Voetnootmarkering">
    <w:name w:val="footnote reference"/>
    <w:basedOn w:val="Standaardalinea-lettertype"/>
    <w:semiHidden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pPr>
      <w:numPr>
        <w:numId w:val="5"/>
      </w:numPr>
      <w:tabs>
        <w:tab w:val="clear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Stimular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Snaathorst (Stimular)</dc:creator>
  <cp:keywords/>
  <dc:description/>
  <cp:lastModifiedBy>Ellen Snaathorst (Stimular)</cp:lastModifiedBy>
  <cp:revision>2</cp:revision>
  <cp:lastPrinted>2003-10-09T10:11:00Z</cp:lastPrinted>
  <dcterms:created xsi:type="dcterms:W3CDTF">2023-05-15T09:44:00Z</dcterms:created>
  <dcterms:modified xsi:type="dcterms:W3CDTF">2023-05-30T13:32:00Z</dcterms:modified>
</cp:coreProperties>
</file>